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书名：审美日本系列  日本幽玄</w:t>
      </w:r>
    </w:p>
    <w:p>
      <w:r>
        <w:t>作者：（日）能势朝次，（日）大西克礼著</w:t>
      </w:r>
    </w:p>
    <w:p>
      <w:r>
        <w:t>出版社：长春:吉林文史出版社,2011.06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审美日本系列  日本幽玄 评论地址：https://www.jiaokey.com/book/detail/12972657.html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