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13  智囊补 1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13  智囊补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本书出售、求购地址：https://www.jiaokey.com/book/detail/12972752.html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13  智囊补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