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外星人基地  在地球上遭遇外星人</w:t>
      </w:r>
    </w:p>
    <w:p>
      <w:r>
        <w:rPr>
          <w:rFonts w:ascii="宋体" w:hAnsi="宋体" w:eastAsia="宋体"/>
          <w:sz w:val="24"/>
        </w:rPr>
        <w:t>（英）蒂莫西·古德著；彭利平译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外星人基地  在地球上遭遇外星人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（英）蒂莫西·古德著；彭利平译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本书出售、求购地址：https://www.jiaokey.com/book/detail/12972785.html</w:t>
      </w:r>
    </w:p>
    <w:p>
      <w:r>
        <w:t>更多相关图书推荐：https://www.jiaokey.com</w:t>
      </w:r>
    </w:p>
    <w:p>
      <w:r>
        <w:t>（英）蒂莫西·古德著；彭利平译 其他作品：https://www.jiaokey.com/tag/（英）蒂莫西·古德著；彭利平译.html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关键词搜索：https://www.jiaokey.com/tag/外星人基地  在地球上遭遇外星人.html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