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2001年考研日语指南（大学四级）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2001年考研日语指南（大学四级）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本书出售、求购地址：https://www.jiaokey.com/book/detail/12972789.html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关键词搜索：https://www.jiaokey.com/tag/2001年考研日语指南（大学四级）.html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