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朗文进阶英语听力  到美国上课去</w:t>
      </w:r>
    </w:p>
    <w:p>
      <w:r>
        <w:rPr>
          <w:rFonts w:ascii="宋体" w:hAnsi="宋体" w:eastAsia="宋体"/>
          <w:sz w:val="24"/>
        </w:rPr>
        <w:t>（美）勒博尔（Lebauer，R.）编著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朗文进阶英语听力  到美国上课去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（美）勒博尔（Lebauer，R.）编著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本书出售、求购地址：https://www.jiaokey.com/book/detail/12972792.html</w:t>
      </w:r>
    </w:p>
    <w:p>
      <w:r>
        <w:t>更多相关图书推荐：https://www.jiaokey.com</w:t>
      </w:r>
    </w:p>
    <w:p>
      <w:r>
        <w:t>（美）勒博尔（Lebauer，R.）编著 其他作品：https://www.jiaokey.com/tag/（美）勒博尔（Lebauer，R.）编著.html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关键词搜索：https://www.jiaokey.com/tag/朗文进阶英语听力  到美国上课去.html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