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书名：漫画是什么  关于漫画的常见问题解答  彩色原稿篇</w:t>
      </w:r>
    </w:p>
    <w:p>
      <w:r>
        <w:t>作者：孙美樨编著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总页数：36</w:t>
      </w:r>
    </w:p>
    <w:p>
      <w:r>
        <w:t>更多请访问教客网: www.jiaokey.com</w:t>
      </w:r>
    </w:p>
    <w:p>
      <w:r>
        <w:t>漫画是什么  关于漫画的常见问题解答  彩色原稿篇 评论地址：https://www.jiaokey.com/book/detail/12973011.html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