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书名：绵州女杰  2010</w:t>
      </w:r>
    </w:p>
    <w:p>
      <w:r>
        <w:t>作者：</w:t>
      </w:r>
    </w:p>
    <w:p>
      <w:r>
        <w:t>出版社：绵阳市妇女联合会,2010.12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绵州女杰  2010 评论地址：https://www.jiaokey.com/book/detail/12973108.html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