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书名：见贤集  喜读周有光论著</w:t>
      </w:r>
    </w:p>
    <w:p>
      <w:r>
        <w:t>作者：于友编</w:t>
      </w:r>
    </w:p>
    <w:p>
      <w:r>
        <w:t>出版社：北京:群言出版社,2011.10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见贤集  喜读周有光论著 评论地址：https://www.jiaokey.com/book/detail/12973155.html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