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书名：动能  今日广告传播所需之力量</w:t>
      </w:r>
    </w:p>
    <w:p>
      <w:r>
        <w:t>作者：（德）霍尔格·&lt;font color=Red&gt;荣&lt;/font&gt;等著</w:t>
      </w:r>
    </w:p>
    <w:p>
      <w:r>
        <w:t>出版社：北京:中国轻工业出版社,2012.01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动能  今日广告传播所需之力量 评论地址：https://www.jiaokey.com/book/detail/12973214.html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