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书名：兄弟情仇  明英宗、明代宗景泰</w:t>
      </w:r>
    </w:p>
    <w:p>
      <w:r>
        <w:t>作者：张明林编著</w:t>
      </w:r>
    </w:p>
    <w:p>
      <w:r>
        <w:t>出版社：北京:西苑出版社,2012.01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兄弟情仇  明英宗、明代宗景泰 评论地址：https://www.jiaokey.com/book/detail/12973231.html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