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双钢琴经典名曲集  原作版  有声版</w:t>
      </w:r>
    </w:p>
    <w:p>
      <w:r>
        <w:rPr>
          <w:rFonts w:ascii="宋体" w:hAnsi="宋体" w:eastAsia="宋体"/>
          <w:sz w:val="24"/>
        </w:rPr>
        <w:t>露西·莫罗，斯科特·毕尔德选编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双钢琴经典名曲集  原作版  有声版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露西·莫罗，斯科特·毕尔德选编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本书出售、求购地址：https://www.jiaokey.com/book/detail/12973239.html</w:t>
      </w:r>
    </w:p>
    <w:p>
      <w:r>
        <w:t>更多相关图书推荐：https://www.jiaokey.com</w:t>
      </w:r>
    </w:p>
    <w:p>
      <w:r>
        <w:t>露西·莫罗，斯科特·毕尔德选编 其他作品：https://www.jiaokey.com/tag/露西·莫罗，斯科特·毕尔德选编.html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关键词搜索：https://www.jiaokey.com/tag/双钢琴经典名曲集  原作版  有声版.html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