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超越佛洛伊德  精神分析的历史</w:t>
      </w:r>
    </w:p>
    <w:p>
      <w:r>
        <w:rPr>
          <w:rFonts w:ascii="宋体" w:hAnsi="宋体" w:eastAsia="宋体"/>
          <w:sz w:val="24"/>
        </w:rPr>
        <w:t>史帝芬·米契尔，玛格鹿特·布莱克作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超越佛洛伊德  精神分析的历史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史帝芬·米契尔，玛格鹿特·布莱克作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本书出售、求购地址：https://www.jiaokey.com/book/detail/12973293.html</w:t>
      </w:r>
    </w:p>
    <w:p>
      <w:r>
        <w:t>更多相关图书推荐：https://www.jiaokey.com</w:t>
      </w:r>
    </w:p>
    <w:p>
      <w:r>
        <w:t>史帝芬·米契尔，玛格鹿特·布莱克作 其他作品：https://www.jiaokey.com/tag/史帝芬·米契尔，玛格鹿特·布莱克作.html</w:t>
      </w:r>
    </w:p>
    <w:p>
      <w:r>
        <w:t>心灵工坊文化事业股份有限公司 出版图书：https://www.jiaokey.com/tag/心灵工坊文化事业股份有限公司.html</w:t>
      </w:r>
    </w:p>
    <w:p>
      <w:r>
        <w:t>关键词搜索：https://www.jiaokey.com/tag/超越佛洛伊德  精神分析的历史.html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