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  医学心理学应用</w:t>
      </w:r>
    </w:p>
    <w:p>
      <w:r>
        <w:t>作者：张德利主编</w:t>
      </w:r>
    </w:p>
    <w:p>
      <w:r>
        <w:t>出版社：济南：山东大学出版社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催眠术  医学心理学应用 评论地址：https://www.jiaokey.com/book/detail/12973307.html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