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书名：教育、权力与个人经历  当代西方批判教育家访谈录</w:t>
      </w:r>
    </w:p>
    <w:p>
      <w:r>
        <w:t>作者：（美）卡洛斯·阿尔伯托·托里斯著；原青林，王云译</w:t>
      </w:r>
    </w:p>
    <w:p>
      <w:r>
        <w:t>出版社：济南：山东教育出版社</w:t>
      </w:r>
    </w:p>
    <w:p>
      <w:r>
        <w:t>出版日期：2011.04</w:t>
      </w:r>
    </w:p>
    <w:p>
      <w:r>
        <w:t>总页数：269</w:t>
      </w:r>
    </w:p>
    <w:p>
      <w:r>
        <w:t>更多请访问教客网: www.jiaokey.com</w:t>
      </w:r>
    </w:p>
    <w:p>
      <w:r>
        <w:t>教育、权力与个人经历  当代西方批判教育家访谈录 评论地址：https://www.jiaokey.com/book/detail/12973359.html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