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袈裟扣  70后女作家的小说国</w:t>
      </w:r>
    </w:p>
    <w:p>
      <w:r>
        <w:rPr>
          <w:rFonts w:ascii="宋体" w:hAnsi="宋体" w:eastAsia="宋体"/>
          <w:sz w:val="24"/>
        </w:rPr>
        <w:t>夏烈主编；魏微等著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袈裟扣  70后女作家的小说国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夏烈主编；魏微等著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本书出售、求购地址：https://www.jiaokey.com/book/detail/12973372.html</w:t>
      </w:r>
    </w:p>
    <w:p>
      <w:r>
        <w:t>更多相关图书推荐：https://www.jiaokey.com</w:t>
      </w:r>
    </w:p>
    <w:p>
      <w:r>
        <w:t>夏烈主编；魏微等著 其他作品：https://www.jiaokey.com/tag/夏烈主编；魏微等著.html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关键词搜索：https://www.jiaokey.com/tag/袈裟扣  70后女作家的小说国.html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