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书名：海归中国求职与创业</w:t>
      </w:r>
    </w:p>
    <w:p>
      <w:r>
        <w:t>作者：杨柏等编著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海归中国求职与创业 评论地址：https://www.jiaokey.com/book/detail/12973428.html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