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书名：东干民间故事传说集</w:t>
      </w:r>
    </w:p>
    <w:p>
      <w:r>
        <w:t>作者：（俄罗斯）李福清编著</w:t>
      </w:r>
    </w:p>
    <w:p>
      <w:r>
        <w:t>出版社：上海:上海文艺出版社,2011.07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东干民间故事传说集 评论地址：https://www.jiaokey.com/book/detail/12973432.html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