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书名：我看见的你是我自己</w:t>
      </w:r>
    </w:p>
    <w:p>
      <w:r>
        <w:t>作者：（新加坡）迈克著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我看见的你是我自己 评论地址：https://www.jiaokey.com/book/detail/12973433.html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