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书名：家鸭与野鸭的投币式寄物柜</w:t>
      </w:r>
    </w:p>
    <w:p>
      <w:r>
        <w:t>作者：（日）伊坂幸太郎著</w:t>
      </w:r>
    </w:p>
    <w:p>
      <w:r>
        <w:t>出版社：南京:译林出版社,2011.11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家鸭与野鸭的投币式寄物柜 评论地址：https://www.jiaokey.com/book/detail/12973444.html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