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谁在掌控俄罗斯  普京与俄联邦安全局的权贵之路</w:t>
      </w:r>
    </w:p>
    <w:p>
      <w:r>
        <w:rPr>
          <w:rFonts w:ascii="宋体" w:hAnsi="宋体" w:eastAsia="宋体"/>
          <w:sz w:val="24"/>
        </w:rPr>
        <w:t>（俄）安德烈·索尔达托夫，伊琳娜·博罗甘著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谁在掌控俄罗斯  普京与俄联邦安全局的权贵之路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（俄）安德烈·索尔达托夫，伊琳娜·博罗甘著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本书出售、求购地址：https://www.jiaokey.com/book/detail/12973502.html</w:t>
      </w:r>
    </w:p>
    <w:p>
      <w:r>
        <w:t>更多相关图书推荐：https://www.jiaokey.com</w:t>
      </w:r>
    </w:p>
    <w:p>
      <w:r>
        <w:t>（俄）安德烈·索尔达托夫，伊琳娜·博罗甘著 其他作品：https://www.jiaokey.com/tag/（俄）安德烈·索尔达托夫，伊琳娜·博罗甘著.html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关键词搜索：https://www.jiaokey.com/tag/谁在掌控俄罗斯  普京与俄联邦安全局的权贵之路.html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