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美苏海底战略  日本海上的美苏潜艇战</w:t>
      </w:r>
    </w:p>
    <w:p>
      <w:r>
        <w:rPr>
          <w:rFonts w:ascii="宋体" w:hAnsi="宋体" w:eastAsia="宋体"/>
          <w:sz w:val="24"/>
        </w:rPr>
        <w:t>（日）堀元美等著；明滔译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美苏海底战略  日本海上的美苏潜艇战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（日）堀元美等著；明滔译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本书出售、求购地址：https://www.jiaokey.com/book/detail/12973802.html</w:t>
      </w:r>
    </w:p>
    <w:p>
      <w:r>
        <w:t>更多相关图书推荐：https://www.jiaokey.com</w:t>
      </w:r>
    </w:p>
    <w:p>
      <w:r>
        <w:t>（日）堀元美等著；明滔译 其他作品：https://www.jiaokey.com/tag/（日）堀元美等著；明滔译.html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关键词搜索：https://www.jiaokey.com/tag/美苏海底战略  日本海上的美苏潜艇战.html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