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书名：半亩方塘  广东省顺德市伦教中学卷</w:t>
      </w:r>
    </w:p>
    <w:p>
      <w:r>
        <w:t>作者：冯景南主编；陈永青，张鑫副主编</w:t>
      </w:r>
    </w:p>
    <w:p>
      <w:r>
        <w:t>出版社：北京：作家出版社</w:t>
      </w:r>
    </w:p>
    <w:p>
      <w:r>
        <w:t>出版日期：2004</w:t>
      </w:r>
    </w:p>
    <w:p>
      <w:r>
        <w:t>总页数：482</w:t>
      </w:r>
    </w:p>
    <w:p>
      <w:r>
        <w:t>更多请访问教客网: www.jiaokey.com</w:t>
      </w:r>
    </w:p>
    <w:p>
      <w:r>
        <w:t>半亩方塘  广东省顺德市伦教中学卷 评论地址：https://www.jiaokey.com/book/detail/12973927.html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