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  顺德一中教师教育教学  论文选编</w:t>
      </w:r>
    </w:p>
    <w:p>
      <w:r>
        <w:t>作者：广东省顺德市第一中学编</w:t>
      </w:r>
    </w:p>
    <w:p>
      <w:r>
        <w:t>出版社：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教海拾贝  顺德一中教师教育教学  论文选编 评论地址：https://www.jiaokey.com/book/detail/12974012.html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