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动感乐小姐 凸显快乐生命  构建“大课间体育活动课程”研究成果辑</w:t>
      </w:r>
    </w:p>
    <w:p>
      <w:r>
        <w:rPr>
          <w:rFonts w:ascii="宋体" w:hAnsi="宋体" w:eastAsia="宋体"/>
          <w:sz w:val="24"/>
        </w:rPr>
        <w:t>黄少珊主编；陈玉鸣，裴志刚副主编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动感乐小姐 凸显快乐生命  构建“大课间体育活动课程”研究成果辑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黄少珊主编；陈玉鸣，裴志刚副主编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本书出售、求购地址：https://www.jiaokey.com/book/detail/12974181.html</w:t>
      </w:r>
    </w:p>
    <w:p>
      <w:r>
        <w:t>更多相关图书推荐：https://www.jiaokey.com</w:t>
      </w:r>
    </w:p>
    <w:p>
      <w:r>
        <w:t>黄少珊主编；陈玉鸣，裴志刚副主编 其他作品：https://www.jiaokey.com/tag/黄少珊主编；陈玉鸣，裴志刚副主编.html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关键词搜索：https://www.jiaokey.com/tag/动感乐小姐 凸显快乐生命  构建“大课间体育活动课程”研究成果辑.html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