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Max/VRay效果图速成技法全揭秘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Max/VRay效果图速成技法全揭秘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本书出售、求购地址：https://www.jiaokey.com/book/detail/12974240.html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Max/VRay效果图速成技法全揭秘.html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