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300MW（直吹）火电机组集控运行与仿真</w:t>
      </w:r>
    </w:p>
    <w:p>
      <w:r>
        <w:rPr>
          <w:rFonts w:ascii="宋体" w:hAnsi="宋体" w:eastAsia="宋体"/>
          <w:sz w:val="24"/>
        </w:rPr>
        <w:t>穆钢主编；刘彦臣，关晓辉副主编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300MW（直吹）火电机组集控运行与仿真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穆钢主编；刘彦臣，关晓辉副主编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本书出售、求购地址：https://www.jiaokey.com/book/detail/12974381.html</w:t>
      </w:r>
    </w:p>
    <w:p>
      <w:r>
        <w:t>更多相关图书推荐：https://www.jiaokey.com</w:t>
      </w:r>
    </w:p>
    <w:p>
      <w:r>
        <w:t>穆钢主编；刘彦臣，关晓辉副主编 其他作品：https://www.jiaokey.com/tag/穆钢主编；刘彦臣，关晓辉副主编.html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关键词搜索：https://www.jiaokey.com/tag/300MW（直吹）火电机组集控运行与仿真.html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