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为毛泽东做眼科手术的医生  唐由之</w:t>
      </w:r>
    </w:p>
    <w:p>
      <w:r>
        <w:rPr>
          <w:rFonts w:ascii="宋体" w:hAnsi="宋体" w:eastAsia="宋体"/>
          <w:sz w:val="24"/>
        </w:rPr>
        <w:t>卢春宁著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为毛泽东做眼科手术的医生  唐由之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本书出售、求购地址：https://www.jiaokey.com/book/detail/12974643.html</w:t>
      </w:r>
    </w:p>
    <w:p>
      <w:r>
        <w:t>更多相关图书推荐：https://www.jiaokey.com</w:t>
      </w:r>
    </w:p>
    <w:p>
      <w:r>
        <w:t>卢春宁著 其他作品：https://www.jiaokey.com/tag/卢春宁著.html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关键词搜索：https://www.jiaokey.com/tag/为毛泽东做眼科手术的医生  唐由之.html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