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书名：一条夹着尾巴的狗</w:t>
      </w:r>
    </w:p>
    <w:p>
      <w:r>
        <w:t>作者：才永发编著</w:t>
      </w:r>
    </w:p>
    <w:p>
      <w:r>
        <w:t>出版社：北京：红旗出版社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一条夹着尾巴的狗 评论地址：https://www.jiaokey.com/book/detail/12974736.html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