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书名：扶阳通脉心法  心脑病辨治感悟与探索</w:t>
      </w:r>
    </w:p>
    <w:p>
      <w:r>
        <w:t>作者：毛进军著</w:t>
      </w:r>
    </w:p>
    <w:p>
      <w:r>
        <w:t>出版社：北京：人民军医出版社</w:t>
      </w:r>
    </w:p>
    <w:p>
      <w:r>
        <w:t>出版日期：2010.11</w:t>
      </w:r>
    </w:p>
    <w:p>
      <w:r>
        <w:t>总页数：295</w:t>
      </w:r>
    </w:p>
    <w:p>
      <w:r>
        <w:t>更多请访问教客网: www.jiaokey.com</w:t>
      </w:r>
    </w:p>
    <w:p>
      <w:r>
        <w:t>扶阳通脉心法  心脑病辨治感悟与探索 评论地址：https://www.jiaokey.com/book/detail/12974784.html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