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书名：第一军政工名将传奇</w:t>
      </w:r>
    </w:p>
    <w:p>
      <w:r>
        <w:t>作者：孙卓清著</w:t>
      </w:r>
    </w:p>
    <w:p>
      <w:r>
        <w:t>出版社：北京:知识产权出版社,2011.07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第一军政工名将传奇 评论地址：https://www.jiaokey.com/book/detail/12974843.html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