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书名：痰瘀相关论</w:t>
      </w:r>
    </w:p>
    <w:p>
      <w:r>
        <w:t>作者：董汉良著</w:t>
      </w:r>
    </w:p>
    <w:p>
      <w:r>
        <w:t>出版社：北京：中国中医药出版社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痰瘀相关论 评论地址：https://www.jiaokey.com/book/detail/12974852.html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