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  插图典藏本</w:t>
      </w:r>
    </w:p>
    <w:p>
      <w:r>
        <w:t>作者：（加）露西·莫德·蒙哥玛丽著</w:t>
      </w:r>
    </w:p>
    <w:p>
      <w:r>
        <w:t>出版社：北京:中国画报出版社,2011.03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绿山墙的安妮  插图典藏本 评论地址：https://www.jiaokey.com/book/detail/12974859.html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