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书名：怎样保养你的心</w:t>
      </w:r>
    </w:p>
    <w:p>
      <w:r>
        <w:t>作者：蔡建荣，王思洲主编</w:t>
      </w:r>
    </w:p>
    <w:p>
      <w:r>
        <w:t>出版社：石家庄：河北科学技术出版社</w:t>
      </w:r>
    </w:p>
    <w:p>
      <w:r>
        <w:t>出版日期：2011.09</w:t>
      </w:r>
    </w:p>
    <w:p>
      <w:r>
        <w:t>总页数：229</w:t>
      </w:r>
    </w:p>
    <w:p>
      <w:r>
        <w:t>更多请访问教客网: www.jiaokey.com</w:t>
      </w:r>
    </w:p>
    <w:p>
      <w:r>
        <w:t>怎样保养你的心 评论地址：https://www.jiaokey.com/book/detail/12974893.html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