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  草原医生王万青</w:t>
      </w:r>
    </w:p>
    <w:p>
      <w:r>
        <w:t>作者：中共甘肃省宣传部，甘肃省卫生厅编</w:t>
      </w:r>
    </w:p>
    <w:p>
      <w:r>
        <w:t>出版社：兰州：甘肃文化出版社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感动中国  草原医生王万青 评论地址：https://www.jiaokey.com/book/detail/12974926.html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