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中国环境艺术设计学年奖  第九届全国高校环境艺术设计专业毕业设计竞赛获奖作品集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中国环境艺术设计学年奖  第九届全国高校环境艺术设计专业毕业设计竞赛获奖作品集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本书出售、求购地址：https://www.jiaokey.com/book/detail/12974945.html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关键词搜索：https://www.jiaokey.com/tag/中国环境艺术设计学年奖  第九届全国高校环境艺术设计专业毕业设计竞赛获奖作品集.html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