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女神的腰蓑  论性诱惑与人体美的起源及未来</w:t>
      </w:r>
    </w:p>
    <w:p>
      <w:r>
        <w:rPr>
          <w:rFonts w:ascii="宋体" w:hAnsi="宋体" w:eastAsia="宋体"/>
          <w:sz w:val="24"/>
        </w:rPr>
        <w:t>陈醉著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女神的腰蓑  论性诱惑与人体美的起源及未来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本书出售、求购地址：https://www.jiaokey.com/book/detail/12975141.html</w:t>
      </w:r>
    </w:p>
    <w:p>
      <w:r>
        <w:t>更多相关图书推荐：https://www.jiaokey.com</w:t>
      </w:r>
    </w:p>
    <w:p>
      <w:r>
        <w:t>陈醉著 其他作品：https://www.jiaokey.com/tag/陈醉著.html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关键词搜索：https://www.jiaokey.com/tag/女神的腰蓑  论性诱惑与人体美的起源及未来.html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