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书名：被禁于大都会歌剧院</w:t>
      </w:r>
    </w:p>
    <w:p>
      <w:r>
        <w:t>作者：（英）诺曼·莱布雷希特著</w:t>
      </w:r>
    </w:p>
    <w:p>
      <w:r>
        <w:t>出版社：上海:上海书店出版社,2011.07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被禁于大都会歌剧院 评论地址：https://www.jiaokey.com/book/detail/12975188.html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