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开创新道路  创建井冈山革命根据地</w:t>
      </w:r>
    </w:p>
    <w:p>
      <w:r>
        <w:rPr>
          <w:rFonts w:ascii="宋体" w:hAnsi="宋体" w:eastAsia="宋体"/>
          <w:sz w:val="24"/>
        </w:rPr>
        <w:t>张学兵著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开创新道路  创建井冈山革命根据地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本书出售、求购地址：https://www.jiaokey.com/book/detail/12975191.html</w:t>
      </w:r>
    </w:p>
    <w:p>
      <w:r>
        <w:t>更多相关图书推荐：https://www.jiaokey.com</w:t>
      </w:r>
    </w:p>
    <w:p>
      <w:r>
        <w:t>张学兵著 其他作品：https://www.jiaokey.com/tag/张学兵著.html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关键词搜索：https://www.jiaokey.com/tag/开创新道路  创建井冈山革命根据地.html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