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书名：第四届全国大学生结构设计竞赛作品集锦</w:t>
      </w:r>
    </w:p>
    <w:p>
      <w:r>
        <w:t>作者：范峰主编</w:t>
      </w:r>
    </w:p>
    <w:p>
      <w:r>
        <w:t>出版社：哈尔滨：哈尔滨工业大学出版社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第四届全国大学生结构设计竞赛作品集锦 评论地址：https://www.jiaokey.com/book/detail/12975199.html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