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书名：工程荷载与可靠度设计原理</w:t>
      </w:r>
    </w:p>
    <w:p>
      <w:r>
        <w:t>作者：柳炳康主编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工程荷载与可靠度设计原理 评论地址：https://www.jiaokey.com/book/detail/12975218.html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