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能量与物理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能量与物理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本书出售、求购地址：https://www.jiaokey.com/book/detail/12975346.html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能量与物理.html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