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可供消费的人生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可供消费的人生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本书出售、求购地址：https://www.jiaokey.com/book/detail/12975349.html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关键词搜索：https://www.jiaokey.com/tag/可供消费的人生.html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