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妇产科学专题讲座  第3辑  疑难病案专辑</w:t>
      </w:r>
    </w:p>
    <w:p>
      <w:r>
        <w:rPr>
          <w:rFonts w:ascii="宋体" w:hAnsi="宋体" w:eastAsia="宋体"/>
          <w:sz w:val="24"/>
        </w:rPr>
        <w:t>段如麟，陈解民，徐增祥主编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妇产科学专题讲座  第3辑  疑难病案专辑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段如麟，陈解民，徐增祥主编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本书出售、求购地址：https://www.jiaokey.com/book/detail/12975400.html</w:t>
      </w:r>
    </w:p>
    <w:p>
      <w:r>
        <w:t>更多相关图书推荐：https://www.jiaokey.com</w:t>
      </w:r>
    </w:p>
    <w:p>
      <w:r>
        <w:t>段如麟，陈解民，徐增祥主编 其他作品：https://www.jiaokey.com/tag/段如麟，陈解民，徐增祥主编.html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关键词搜索：https://www.jiaokey.com/tag/妇产科学专题讲座  第3辑  疑难病案专辑.html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