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苏瓦兹老师趣味化学  罗密欧的毒药</w:t>
      </w:r>
    </w:p>
    <w:p>
      <w:r>
        <w:rPr>
          <w:rFonts w:ascii="宋体" w:hAnsi="宋体" w:eastAsia="宋体"/>
          <w:sz w:val="24"/>
        </w:rPr>
        <w:t>（加拿大）苏瓦兹著；高黎译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苏瓦兹老师趣味化学  罗密欧的毒药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（加拿大）苏瓦兹著；高黎译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本书出售、求购地址：https://www.jiaokey.com/book/detail/12975413.html</w:t>
      </w:r>
    </w:p>
    <w:p>
      <w:r>
        <w:t>更多相关图书推荐：https://www.jiaokey.com</w:t>
      </w:r>
    </w:p>
    <w:p>
      <w:r>
        <w:t>（加拿大）苏瓦兹著；高黎译 其他作品：https://www.jiaokey.com/tag/（加拿大）苏瓦兹著；高黎译.html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关键词搜索：https://www.jiaokey.com/tag/苏瓦兹老师趣味化学  罗密欧的毒药.html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