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高等院校计算机技术系列教材  数据库原理及应用  ACCESS  2007版</w:t>
      </w:r>
    </w:p>
    <w:p>
      <w:r>
        <w:rPr>
          <w:rFonts w:ascii="宋体" w:hAnsi="宋体" w:eastAsia="宋体"/>
          <w:sz w:val="24"/>
        </w:rPr>
        <w:t>陈雪梅，韩洁琼编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高等院校计算机技术系列教材  数据库原理及应用  ACCESS  2007版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陈雪梅，韩洁琼编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本书出售、求购地址：https://www.jiaokey.com/book/detail/12975554.html</w:t>
      </w:r>
    </w:p>
    <w:p>
      <w:r>
        <w:t>更多相关图书推荐：https://www.jiaokey.com</w:t>
      </w:r>
    </w:p>
    <w:p>
      <w:r>
        <w:t>陈雪梅，韩洁琼编 其他作品：https://www.jiaokey.com/tag/陈雪梅，韩洁琼编.html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关键词搜索：https://www.jiaokey.com/tag/高等院校计算机技术系列教材  数据库原理及应用  ACCESS  2007版.html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