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DOS 3.00</w:t>
      </w:r>
    </w:p>
    <w:p>
      <w:r>
        <w:t>作者：</w:t>
      </w:r>
    </w:p>
    <w:p>
      <w:r>
        <w:t>出版社：北京海华新技术开发中心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IBM PC DOS 3.00 评论地址：https://www.jiaokey.com/book/detail/12975563.html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