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书名：林彪秘书回忆录  毛家湾纪实</w:t>
      </w:r>
    </w:p>
    <w:p>
      <w:r>
        <w:t>作者：张云生著</w:t>
      </w:r>
    </w:p>
    <w:p>
      <w:r>
        <w:t>出版社：存真社出版公司</w:t>
      </w:r>
    </w:p>
    <w:p>
      <w:r>
        <w:t>出版日期：1988</w:t>
      </w:r>
    </w:p>
    <w:p>
      <w:r>
        <w:t>总页数：341</w:t>
      </w:r>
    </w:p>
    <w:p>
      <w:r>
        <w:t>更多请访问教客网: www.jiaokey.com</w:t>
      </w:r>
    </w:p>
    <w:p>
      <w:r>
        <w:t>林彪秘书回忆录  毛家湾纪实 评论地址：https://www.jiaokey.com/book/detail/12975592.html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