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书名：儿童启蒙读本系列丛书  拼音</w:t>
      </w:r>
    </w:p>
    <w:p>
      <w:r>
        <w:t>作者：本社编</w:t>
      </w:r>
    </w:p>
    <w:p>
      <w:r>
        <w:t>出版社：北京:中国电影出版社,2011.06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儿童启蒙读本系列丛书  拼音 评论地址：https://www.jiaokey.com/book/detail/12975600.html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