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王一梅经典童话  寄来寄去的蚂蚁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王一梅经典童话  寄来寄去的蚂蚁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本书出售、求购地址：https://www.jiaokey.com/book/detail/12975627.html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关键词搜索：https://www.jiaokey.com/tag/王一梅经典童话  寄来寄去的蚂蚁.html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