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世界上最成功的妈妈  斯特娜夫人的的早教神话</w:t>
      </w:r>
    </w:p>
    <w:p>
      <w:r>
        <w:rPr>
          <w:rFonts w:ascii="宋体" w:hAnsi="宋体" w:eastAsia="宋体"/>
          <w:sz w:val="24"/>
        </w:rPr>
        <w:t>（美）斯特娜著；亚北译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世界上最成功的妈妈  斯特娜夫人的的早教神话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（美）斯特娜著；亚北译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本书出售、求购地址：https://www.jiaokey.com/book/detail/12975656.html</w:t>
      </w:r>
    </w:p>
    <w:p>
      <w:r>
        <w:t>更多相关图书推荐：https://www.jiaokey.com</w:t>
      </w:r>
    </w:p>
    <w:p>
      <w:r>
        <w:t>（美）斯特娜著；亚北译 其他作品：https://www.jiaokey.com/tag/（美）斯特娜著；亚北译.html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关键词搜索：https://www.jiaokey.com/tag/世界上最成功的妈妈  斯特娜夫人的的早教神话.html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